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835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6419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18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/>
        <w:jc w:val="both"/>
      </w:pPr>
    </w:p>
    <w:p>
      <w:pPr>
        <w:widowControl w:val="0"/>
        <w:spacing w:before="0" w:after="0" w:line="317" w:lineRule="atLeast"/>
        <w:ind w:left="57" w:right="28" w:firstLine="65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628449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Зюзина Михаила Николаевича, </w:t>
      </w:r>
      <w:r>
        <w:rPr>
          <w:rStyle w:val="cat-UserDefinedgrp-2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привлекавшегося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19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10" w:after="0" w:line="317" w:lineRule="atLeast"/>
        <w:ind w:left="4339"/>
      </w:pP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19.08.2024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Зюзин М.Н.,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лицом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установленное в отношении него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выразившееся в неприбытии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в ОМВД России по Сургутскому району для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 в течен6ие года.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Зюзин М.Н. в судебном заседании вину признал.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Зюзина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об административном правонарушении,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08.12.2023 г.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Зюзина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доказана.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Зюзина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-влечет 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4.3 Кодекса Российской Федерации об административных правонарушениях является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 :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Зюзина Михаила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административном правонарушении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аресту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 15:40 ч. 18.09.2024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суток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67242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UserDefinedgrp-27rplc-28">
    <w:name w:val="cat-UserDefined grp-27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6B2C2-036D-4C30-9BD5-3590A44D7B1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